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4320"/>
      </w:tblGrid>
      <w:tr w:rsidR="005A5191">
        <w:tc>
          <w:tcPr>
            <w:tcW w:w="4320" w:type="dxa"/>
            <w:vAlign w:val="center"/>
          </w:tcPr>
          <w:p w:rsidR="005A5191" w:rsidRDefault="0002020B">
            <w:bookmarkStart w:id="0" w:name="_GoBack"/>
            <w:bookmarkEnd w:id="0"/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1371600" cy="13716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jp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:rsidR="005A5191" w:rsidRDefault="0002020B">
            <w:pPr>
              <w:jc w:val="right"/>
            </w:pPr>
            <w:r>
              <w:rPr>
                <w:b/>
                <w:color w:val="006400"/>
                <w:sz w:val="32"/>
              </w:rPr>
              <w:t>Poribar Healthcare Ltd - Referral Form</w:t>
            </w:r>
            <w:r>
              <w:rPr>
                <w:b/>
                <w:color w:val="006400"/>
                <w:sz w:val="32"/>
              </w:rPr>
              <w:br/>
            </w:r>
            <w:r>
              <w:rPr>
                <w:sz w:val="20"/>
              </w:rPr>
              <w:t>160 London Road, Barking, IG11 8BB</w:t>
            </w:r>
            <w:r>
              <w:rPr>
                <w:sz w:val="20"/>
              </w:rPr>
              <w:br/>
              <w:t>info@poribarhealthcare.com</w:t>
            </w:r>
            <w:r>
              <w:rPr>
                <w:sz w:val="20"/>
              </w:rPr>
              <w:br/>
              <w:t>07501 337592 / 020 8080 3723 (Ext 3723)</w:t>
            </w:r>
          </w:p>
        </w:tc>
      </w:tr>
    </w:tbl>
    <w:p w:rsidR="005A5191" w:rsidRDefault="005A5191"/>
    <w:p w:rsidR="005A5191" w:rsidRDefault="0002020B">
      <w:pPr>
        <w:pBdr>
          <w:bottom w:val="single" w:sz="12" w:space="0" w:color="FF0000"/>
        </w:pBdr>
        <w:spacing w:before="160" w:after="80"/>
      </w:pPr>
      <w:r>
        <w:rPr>
          <w:b/>
          <w:color w:val="006400"/>
          <w:sz w:val="26"/>
        </w:rPr>
        <w:t>1. Referrer Details</w:t>
      </w:r>
    </w:p>
    <w:p w:rsidR="005A5191" w:rsidRDefault="0002020B">
      <w:r>
        <w:t>Full Name of Referrer: ________________________________________________</w:t>
      </w:r>
    </w:p>
    <w:p w:rsidR="005A5191" w:rsidRDefault="0002020B">
      <w:r>
        <w:t xml:space="preserve">Organisation (if </w:t>
      </w:r>
      <w:r>
        <w:t>applicable): ________________________________________________</w:t>
      </w:r>
    </w:p>
    <w:p w:rsidR="005A5191" w:rsidRDefault="0002020B">
      <w:r>
        <w:t>Position/Role: ________________________________________________</w:t>
      </w:r>
    </w:p>
    <w:p w:rsidR="005A5191" w:rsidRDefault="0002020B">
      <w:r>
        <w:t>Contact Number: ________________________________________________</w:t>
      </w:r>
    </w:p>
    <w:p w:rsidR="005A5191" w:rsidRDefault="0002020B">
      <w:r>
        <w:t>Email Address: ________________________________________________</w:t>
      </w:r>
    </w:p>
    <w:p w:rsidR="005A5191" w:rsidRDefault="0002020B">
      <w:r>
        <w:t>D</w:t>
      </w:r>
      <w:r>
        <w:t>ate of Referral: ________________________________________________</w:t>
      </w:r>
    </w:p>
    <w:p w:rsidR="005A5191" w:rsidRDefault="0002020B">
      <w:r>
        <w:t>Relationship to Service User: ________________________________________________</w:t>
      </w:r>
    </w:p>
    <w:p w:rsidR="005A5191" w:rsidRDefault="0002020B">
      <w:pPr>
        <w:pBdr>
          <w:bottom w:val="single" w:sz="12" w:space="0" w:color="FF0000"/>
        </w:pBdr>
        <w:spacing w:before="160" w:after="80"/>
      </w:pPr>
      <w:r>
        <w:rPr>
          <w:b/>
          <w:color w:val="006400"/>
          <w:sz w:val="26"/>
        </w:rPr>
        <w:t>2. Service User Details</w:t>
      </w:r>
    </w:p>
    <w:p w:rsidR="005A5191" w:rsidRDefault="0002020B">
      <w:r>
        <w:t>Full Name: ________________________________________________</w:t>
      </w:r>
    </w:p>
    <w:p w:rsidR="005A5191" w:rsidRDefault="0002020B">
      <w:r>
        <w:t>Date of Birth: ____________</w:t>
      </w:r>
      <w:r>
        <w:t>____________________________________</w:t>
      </w:r>
    </w:p>
    <w:p w:rsidR="005A5191" w:rsidRDefault="0002020B">
      <w:r>
        <w:t>Gender: ________________________________________________</w:t>
      </w:r>
    </w:p>
    <w:p w:rsidR="005A5191" w:rsidRDefault="0002020B">
      <w:r>
        <w:t>Address: ________________________________________________</w:t>
      </w:r>
    </w:p>
    <w:p w:rsidR="005A5191" w:rsidRDefault="0002020B">
      <w:r>
        <w:t>Postcode: ________________________________________________</w:t>
      </w:r>
    </w:p>
    <w:p w:rsidR="005A5191" w:rsidRDefault="0002020B">
      <w:r>
        <w:t>Telephone Number: ___________________________</w:t>
      </w:r>
      <w:r>
        <w:t>_____________________</w:t>
      </w:r>
    </w:p>
    <w:p w:rsidR="005A5191" w:rsidRDefault="0002020B">
      <w:r>
        <w:t>GP Name and Surgery: ________________________________________________</w:t>
      </w:r>
    </w:p>
    <w:p w:rsidR="005A5191" w:rsidRDefault="0002020B">
      <w:r>
        <w:t>NHS Number: ________________________________________________</w:t>
      </w:r>
    </w:p>
    <w:p w:rsidR="005A5191" w:rsidRDefault="0002020B">
      <w:r>
        <w:t>Next of Kin / Emergency Contact: ________________________________________________</w:t>
      </w:r>
    </w:p>
    <w:p w:rsidR="005A5191" w:rsidRDefault="0002020B">
      <w:r>
        <w:t xml:space="preserve">Relationship: </w:t>
      </w:r>
      <w:r>
        <w:t>________________________________________________</w:t>
      </w:r>
    </w:p>
    <w:p w:rsidR="005A5191" w:rsidRDefault="0002020B">
      <w:r>
        <w:t>Contact Number: ________________________________________________</w:t>
      </w:r>
    </w:p>
    <w:p w:rsidR="005A5191" w:rsidRDefault="0002020B">
      <w:pPr>
        <w:pBdr>
          <w:bottom w:val="single" w:sz="12" w:space="0" w:color="FF0000"/>
        </w:pBdr>
        <w:spacing w:before="160" w:after="80"/>
      </w:pPr>
      <w:r>
        <w:rPr>
          <w:b/>
          <w:color w:val="006400"/>
          <w:sz w:val="26"/>
        </w:rPr>
        <w:lastRenderedPageBreak/>
        <w:t>3. Type of Care/Support Required</w:t>
      </w:r>
    </w:p>
    <w:p w:rsidR="005A5191" w:rsidRDefault="0002020B">
      <w:r>
        <w:t>☐</w:t>
      </w:r>
      <w:r>
        <w:t xml:space="preserve"> Personal Care</w:t>
      </w:r>
    </w:p>
    <w:p w:rsidR="005A5191" w:rsidRDefault="0002020B">
      <w:r>
        <w:t>☐</w:t>
      </w:r>
      <w:r>
        <w:t xml:space="preserve"> Medication Support</w:t>
      </w:r>
    </w:p>
    <w:p w:rsidR="005A5191" w:rsidRDefault="0002020B">
      <w:r>
        <w:t>☐</w:t>
      </w:r>
      <w:r>
        <w:t xml:space="preserve"> Meal Preparation</w:t>
      </w:r>
    </w:p>
    <w:p w:rsidR="005A5191" w:rsidRDefault="0002020B">
      <w:r>
        <w:t>☐</w:t>
      </w:r>
      <w:r>
        <w:t xml:space="preserve"> Domestic Support</w:t>
      </w:r>
    </w:p>
    <w:p w:rsidR="005A5191" w:rsidRDefault="0002020B">
      <w:r>
        <w:t>☐</w:t>
      </w:r>
      <w:r>
        <w:t xml:space="preserve"> Companionship / Social Support</w:t>
      </w:r>
    </w:p>
    <w:p w:rsidR="005A5191" w:rsidRDefault="0002020B">
      <w:r>
        <w:t>☐</w:t>
      </w:r>
      <w:r>
        <w:t xml:space="preserve"> Dementia Care</w:t>
      </w:r>
    </w:p>
    <w:p w:rsidR="005A5191" w:rsidRDefault="0002020B">
      <w:r>
        <w:t>☐</w:t>
      </w:r>
      <w:r>
        <w:t xml:space="preserve"> Mental Health Support</w:t>
      </w:r>
    </w:p>
    <w:p w:rsidR="005A5191" w:rsidRDefault="0002020B">
      <w:r>
        <w:t>☐</w:t>
      </w:r>
      <w:r>
        <w:t xml:space="preserve"> Learning Disability / Autism Support</w:t>
      </w:r>
    </w:p>
    <w:p w:rsidR="005A5191" w:rsidRDefault="0002020B">
      <w:r>
        <w:t>☐</w:t>
      </w:r>
      <w:r>
        <w:t xml:space="preserve"> Physical Disability Care</w:t>
      </w:r>
    </w:p>
    <w:p w:rsidR="005A5191" w:rsidRDefault="0002020B">
      <w:r>
        <w:t>☐</w:t>
      </w:r>
      <w:r>
        <w:t xml:space="preserve"> Sensory Impairment Support</w:t>
      </w:r>
    </w:p>
    <w:p w:rsidR="005A5191" w:rsidRDefault="0002020B">
      <w:r>
        <w:t>☐</w:t>
      </w:r>
      <w:r>
        <w:t xml:space="preserve"> Reablement / Recovery Support</w:t>
      </w:r>
    </w:p>
    <w:p w:rsidR="005A5191" w:rsidRDefault="0002020B">
      <w:r>
        <w:t>☐</w:t>
      </w:r>
      <w:r>
        <w:t xml:space="preserve"> Hospital Discharge Support</w:t>
      </w:r>
    </w:p>
    <w:p w:rsidR="005A5191" w:rsidRDefault="0002020B">
      <w:r>
        <w:t>☐</w:t>
      </w:r>
      <w:r>
        <w:t xml:space="preserve"> Other (specify): _____________</w:t>
      </w:r>
    </w:p>
    <w:p w:rsidR="005A5191" w:rsidRDefault="0002020B">
      <w:pPr>
        <w:pBdr>
          <w:bottom w:val="single" w:sz="12" w:space="0" w:color="FF0000"/>
        </w:pBdr>
        <w:spacing w:before="160" w:after="80"/>
      </w:pPr>
      <w:r>
        <w:rPr>
          <w:b/>
          <w:color w:val="006400"/>
          <w:sz w:val="26"/>
        </w:rPr>
        <w:t>4. Reason for Referral / Bac</w:t>
      </w:r>
      <w:r>
        <w:rPr>
          <w:b/>
          <w:color w:val="006400"/>
          <w:sz w:val="26"/>
        </w:rPr>
        <w:t>kground Information</w:t>
      </w:r>
    </w:p>
    <w:p w:rsidR="005A5191" w:rsidRDefault="0002020B">
      <w:r>
        <w:t>_________________________________________________________________________</w:t>
      </w:r>
    </w:p>
    <w:p w:rsidR="005A5191" w:rsidRDefault="0002020B">
      <w:r>
        <w:t>_________________________________________________________________________</w:t>
      </w:r>
    </w:p>
    <w:p w:rsidR="005A5191" w:rsidRDefault="0002020B">
      <w:r>
        <w:t>_________________________________________________________________________</w:t>
      </w:r>
    </w:p>
    <w:p w:rsidR="005A5191" w:rsidRDefault="0002020B">
      <w:r>
        <w:t>______________</w:t>
      </w:r>
      <w:r>
        <w:t>___________________________________________________________</w:t>
      </w:r>
    </w:p>
    <w:p w:rsidR="005A5191" w:rsidRDefault="0002020B">
      <w:r>
        <w:t>_________________________________________________________________________</w:t>
      </w:r>
    </w:p>
    <w:p w:rsidR="005A5191" w:rsidRDefault="0002020B">
      <w:pPr>
        <w:pBdr>
          <w:bottom w:val="single" w:sz="12" w:space="0" w:color="FF0000"/>
        </w:pBdr>
        <w:spacing w:before="160" w:after="80"/>
      </w:pPr>
      <w:r>
        <w:rPr>
          <w:b/>
          <w:color w:val="006400"/>
          <w:sz w:val="26"/>
        </w:rPr>
        <w:t>5. Risk and Safety Information</w:t>
      </w:r>
    </w:p>
    <w:p w:rsidR="005A5191" w:rsidRDefault="0002020B">
      <w:r>
        <w:t>☐</w:t>
      </w:r>
      <w:r>
        <w:t xml:space="preserve"> Mobility issues</w:t>
      </w:r>
    </w:p>
    <w:p w:rsidR="005A5191" w:rsidRDefault="0002020B">
      <w:r>
        <w:t>☐</w:t>
      </w:r>
      <w:r>
        <w:t xml:space="preserve"> Falls risk</w:t>
      </w:r>
    </w:p>
    <w:p w:rsidR="005A5191" w:rsidRDefault="0002020B">
      <w:r>
        <w:t>☐</w:t>
      </w:r>
      <w:r>
        <w:t xml:space="preserve"> Medication concerns</w:t>
      </w:r>
    </w:p>
    <w:p w:rsidR="005A5191" w:rsidRDefault="0002020B">
      <w:r>
        <w:t>☐</w:t>
      </w:r>
      <w:r>
        <w:t xml:space="preserve"> Mental health concerns</w:t>
      </w:r>
    </w:p>
    <w:p w:rsidR="005A5191" w:rsidRDefault="0002020B">
      <w:r>
        <w:t>☐</w:t>
      </w:r>
      <w:r>
        <w:t xml:space="preserve"> Challenging</w:t>
      </w:r>
      <w:r>
        <w:t xml:space="preserve"> behaviour</w:t>
      </w:r>
    </w:p>
    <w:p w:rsidR="005A5191" w:rsidRDefault="0002020B">
      <w:r>
        <w:lastRenderedPageBreak/>
        <w:t>☐</w:t>
      </w:r>
      <w:r>
        <w:t xml:space="preserve"> Safeguarding concerns</w:t>
      </w:r>
    </w:p>
    <w:p w:rsidR="005A5191" w:rsidRDefault="0002020B">
      <w:r>
        <w:t>☐</w:t>
      </w:r>
      <w:r>
        <w:t xml:space="preserve"> Allergies (specify): _______</w:t>
      </w:r>
    </w:p>
    <w:p w:rsidR="005A5191" w:rsidRDefault="0002020B">
      <w:r>
        <w:t>☐</w:t>
      </w:r>
      <w:r>
        <w:t xml:space="preserve"> Other (specify): _______</w:t>
      </w:r>
    </w:p>
    <w:p w:rsidR="005A5191" w:rsidRDefault="0002020B">
      <w:pPr>
        <w:pBdr>
          <w:bottom w:val="single" w:sz="12" w:space="0" w:color="FF0000"/>
        </w:pBdr>
        <w:spacing w:before="160" w:after="80"/>
      </w:pPr>
      <w:r>
        <w:rPr>
          <w:b/>
          <w:color w:val="006400"/>
          <w:sz w:val="26"/>
        </w:rPr>
        <w:t>6. Consent</w:t>
      </w:r>
    </w:p>
    <w:p w:rsidR="005A5191" w:rsidRDefault="0002020B">
      <w:r>
        <w:t>☐</w:t>
      </w:r>
      <w:r>
        <w:t xml:space="preserve"> Informed consent obtained from service user.</w:t>
      </w:r>
    </w:p>
    <w:p w:rsidR="005A5191" w:rsidRDefault="0002020B">
      <w:r>
        <w:t>☐</w:t>
      </w:r>
      <w:r>
        <w:t xml:space="preserve"> Referral made in best interests under Mental Capacity Act 2005.</w:t>
      </w:r>
    </w:p>
    <w:p w:rsidR="005A5191" w:rsidRDefault="0002020B">
      <w:r>
        <w:t>Signature of Referrer: ________________</w:t>
      </w:r>
      <w:r>
        <w:t>_________    Date: ________________</w:t>
      </w:r>
    </w:p>
    <w:p w:rsidR="005A5191" w:rsidRDefault="0002020B">
      <w:pPr>
        <w:pBdr>
          <w:bottom w:val="single" w:sz="12" w:space="0" w:color="FF0000"/>
        </w:pBdr>
        <w:spacing w:before="160" w:after="80"/>
      </w:pPr>
      <w:r>
        <w:rPr>
          <w:b/>
          <w:color w:val="006400"/>
          <w:sz w:val="26"/>
        </w:rPr>
        <w:t>7. For Office Use Only</w:t>
      </w:r>
    </w:p>
    <w:p w:rsidR="005A5191" w:rsidRDefault="0002020B">
      <w:r>
        <w:t>Date Received: ________________________________________________</w:t>
      </w:r>
    </w:p>
    <w:p w:rsidR="005A5191" w:rsidRDefault="0002020B">
      <w:r>
        <w:t>Received By: ________________________________________________</w:t>
      </w:r>
    </w:p>
    <w:p w:rsidR="005A5191" w:rsidRDefault="0002020B">
      <w:r>
        <w:t>Assessment Scheduled: ________________________________________________</w:t>
      </w:r>
    </w:p>
    <w:p w:rsidR="005A5191" w:rsidRDefault="0002020B">
      <w:r>
        <w:t>Allocated Care Coordinator: ________________________________________________</w:t>
      </w:r>
    </w:p>
    <w:p w:rsidR="005A5191" w:rsidRDefault="0002020B">
      <w:r>
        <w:t>Notes/Comments: ________________________________________________</w:t>
      </w:r>
    </w:p>
    <w:p w:rsidR="005A5191" w:rsidRDefault="0002020B">
      <w:pPr>
        <w:jc w:val="center"/>
      </w:pPr>
      <w:r>
        <w:rPr>
          <w:b/>
          <w:color w:val="006400"/>
        </w:rPr>
        <w:t>Submit via Email: info@poribarhealthcare.com</w:t>
      </w:r>
    </w:p>
    <w:p w:rsidR="005A5191" w:rsidRDefault="0002020B">
      <w:pPr>
        <w:jc w:val="center"/>
      </w:pPr>
      <w:r>
        <w:rPr>
          <w:sz w:val="18"/>
        </w:rPr>
        <w:t>Poribar Healthcare Ltd | www.poribarhealthcare.com | info@poribarheal</w:t>
      </w:r>
      <w:r>
        <w:rPr>
          <w:sz w:val="18"/>
        </w:rPr>
        <w:t>thcare.com</w:t>
      </w:r>
    </w:p>
    <w:sectPr w:rsidR="005A519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2020B"/>
    <w:rsid w:val="00034616"/>
    <w:rsid w:val="0006063C"/>
    <w:rsid w:val="0015074B"/>
    <w:rsid w:val="0029639D"/>
    <w:rsid w:val="00326F90"/>
    <w:rsid w:val="005A5191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022588F4-33BB-4750-A485-30399BBB0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1955A-6F6C-4183-BF33-0A545A31D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PORIBAR HEALTHCARE</cp:lastModifiedBy>
  <cp:revision>2</cp:revision>
  <dcterms:created xsi:type="dcterms:W3CDTF">2025-10-17T19:41:00Z</dcterms:created>
  <dcterms:modified xsi:type="dcterms:W3CDTF">2025-10-17T19:41:00Z</dcterms:modified>
  <cp:category/>
</cp:coreProperties>
</file>